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60" w:lineRule="atLeast"/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2-134-2803/2026</w:t>
      </w:r>
    </w:p>
    <w:p>
      <w:pPr>
        <w:widowControl w:val="0"/>
        <w:spacing w:before="0" w:after="0" w:line="260" w:lineRule="atLeast"/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0072-01-2026-000013-51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марта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исполняющий обязанности мирового судьи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судебного </w:t>
      </w:r>
      <w:r>
        <w:rPr>
          <w:rStyle w:val="cat-Addressgrp-1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>ого округа-Югры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«Биклевер Коллект» к Эдин </w:t>
      </w:r>
      <w:r>
        <w:rPr>
          <w:rStyle w:val="cat-FIOgrp-6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</w:t>
      </w:r>
      <w:r>
        <w:rPr>
          <w:rFonts w:ascii="Times New Roman" w:eastAsia="Times New Roman" w:hAnsi="Times New Roman" w:cs="Times New Roman"/>
          <w:sz w:val="28"/>
          <w:szCs w:val="28"/>
        </w:rPr>
        <w:t>ании задолженности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«Биклевер Коллект» к Эдин </w:t>
      </w:r>
      <w:r>
        <w:rPr>
          <w:rStyle w:val="cat-FIOgrp-6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Эдин </w:t>
      </w:r>
      <w:r>
        <w:rPr>
          <w:rStyle w:val="cat-FIOgrp-7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5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«Биклевер Коллект»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1247700479630, ИНН 9719070211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№ </w:t>
      </w:r>
      <w:r>
        <w:rPr>
          <w:rStyle w:val="cat-UserDefinedgrp-2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15.</w:t>
      </w:r>
      <w:r>
        <w:rPr>
          <w:rStyle w:val="cat-UserDefinedgrp-22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9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0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основной долг, </w:t>
      </w:r>
      <w:r>
        <w:rPr>
          <w:rStyle w:val="cat-Sumgrp-11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 за п</w:t>
      </w:r>
      <w:r>
        <w:rPr>
          <w:rFonts w:ascii="Times New Roman" w:eastAsia="Times New Roman" w:hAnsi="Times New Roman" w:cs="Times New Roman"/>
          <w:sz w:val="28"/>
          <w:szCs w:val="28"/>
        </w:rPr>
        <w:t>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2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штрафы,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4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2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2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01854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Addressgrp-1rplc-6">
    <w:name w:val="cat-Address grp-1 rplc-6"/>
    <w:basedOn w:val="DefaultParagraphFont"/>
  </w:style>
  <w:style w:type="character" w:customStyle="1" w:styleId="cat-FIOgrp-6rplc-8">
    <w:name w:val="cat-FIO grp-6 rplc-8"/>
    <w:basedOn w:val="DefaultParagraphFont"/>
  </w:style>
  <w:style w:type="character" w:customStyle="1" w:styleId="cat-FIOgrp-6rplc-10">
    <w:name w:val="cat-FIO grp-6 rplc-10"/>
    <w:basedOn w:val="DefaultParagraphFont"/>
  </w:style>
  <w:style w:type="character" w:customStyle="1" w:styleId="cat-FIOgrp-7rplc-11">
    <w:name w:val="cat-FIO grp-7 rplc-11"/>
    <w:basedOn w:val="DefaultParagraphFont"/>
  </w:style>
  <w:style w:type="character" w:customStyle="1" w:styleId="cat-PassportDatagrp-15rplc-12">
    <w:name w:val="cat-PassportData grp-15 rplc-12"/>
    <w:basedOn w:val="DefaultParagraphFont"/>
  </w:style>
  <w:style w:type="character" w:customStyle="1" w:styleId="cat-ExternalSystemDefinedgrp-20rplc-13">
    <w:name w:val="cat-ExternalSystemDefined grp-20 rplc-13"/>
    <w:basedOn w:val="DefaultParagraphFont"/>
  </w:style>
  <w:style w:type="character" w:customStyle="1" w:styleId="cat-ExternalSystemDefinedgrp-19rplc-14">
    <w:name w:val="cat-ExternalSystemDefined grp-19 rplc-14"/>
    <w:basedOn w:val="DefaultParagraphFont"/>
  </w:style>
  <w:style w:type="character" w:customStyle="1" w:styleId="cat-UserDefinedgrp-21rplc-16">
    <w:name w:val="cat-UserDefined grp-21 rplc-16"/>
    <w:basedOn w:val="DefaultParagraphFont"/>
  </w:style>
  <w:style w:type="character" w:customStyle="1" w:styleId="cat-UserDefinedgrp-22rplc-19">
    <w:name w:val="cat-UserDefined grp-22 rplc-19"/>
    <w:basedOn w:val="DefaultParagraphFont"/>
  </w:style>
  <w:style w:type="character" w:customStyle="1" w:styleId="cat-Sumgrp-9rplc-21">
    <w:name w:val="cat-Sum grp-9 rplc-21"/>
    <w:basedOn w:val="DefaultParagraphFont"/>
  </w:style>
  <w:style w:type="character" w:customStyle="1" w:styleId="cat-Sumgrp-10rplc-22">
    <w:name w:val="cat-Sum grp-10 rplc-22"/>
    <w:basedOn w:val="DefaultParagraphFont"/>
  </w:style>
  <w:style w:type="character" w:customStyle="1" w:styleId="cat-Sumgrp-11rplc-23">
    <w:name w:val="cat-Sum grp-11 rplc-23"/>
    <w:basedOn w:val="DefaultParagraphFont"/>
  </w:style>
  <w:style w:type="character" w:customStyle="1" w:styleId="cat-Sumgrp-12rplc-24">
    <w:name w:val="cat-Sum grp-12 rplc-24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Sumgrp-14rplc-26">
    <w:name w:val="cat-Sum grp-14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8rplc-28">
    <w:name w:val="cat-FIO grp-8 rplc-28"/>
    <w:basedOn w:val="DefaultParagraphFont"/>
  </w:style>
  <w:style w:type="character" w:customStyle="1" w:styleId="cat-FIOgrp-8rplc-29">
    <w:name w:val="cat-FIO grp-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13D00-5152-4518-BC17-BF90FA677EF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